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32"/>
        </w:rPr>
        <w:t>PLNÁ MOC</w:t>
      </w:r>
    </w:p>
    <w:p/>
    <w:p>
      <w:r>
        <w:t>Já, níže podepsaný/á:</w:t>
      </w:r>
    </w:p>
    <w:p>
      <w:r>
        <w:t>Jméno a příjmení: .............................................................</w:t>
      </w:r>
    </w:p>
    <w:p>
      <w:r>
        <w:t>Datum narození: .............................................................</w:t>
      </w:r>
    </w:p>
    <w:p>
      <w:r>
        <w:t>Bydliště: ......................................................................</w:t>
      </w:r>
    </w:p>
    <w:p/>
    <w:p>
      <w:r>
        <w:t>tímto uděluji plnou moc</w:t>
      </w:r>
    </w:p>
    <w:p/>
    <w:p>
      <w:r>
        <w:t>Jméno a příjmení zmocněnce: ...............................................</w:t>
      </w:r>
    </w:p>
    <w:p>
      <w:r>
        <w:t>Datum narození: .............................................................</w:t>
      </w:r>
    </w:p>
    <w:p>
      <w:r>
        <w:t>Bydliště: ......................................................................</w:t>
      </w:r>
    </w:p>
    <w:p/>
    <w:p>
      <w:r>
        <w:t>aby mě zastupoval/a na valné hromadě spolku HC Hostivař</w:t>
      </w:r>
    </w:p>
    <w:p>
      <w:r>
        <w:t>konané dne: .............................................................</w:t>
      </w:r>
    </w:p>
    <w:p/>
    <w:p>
      <w:r>
        <w:t>Rozsah zmocnění:</w:t>
      </w:r>
    </w:p>
    <w:p>
      <w:r>
        <w:t>- účastnit se valné hromady,</w:t>
      </w:r>
    </w:p>
    <w:p>
      <w:r>
        <w:t>- hlasovat o všech bodech programu,</w:t>
      </w:r>
    </w:p>
    <w:p>
      <w:r>
        <w:t>- podávat návrhy a připomínky,</w:t>
      </w:r>
    </w:p>
    <w:p>
      <w:r>
        <w:t>- podepisovat potřebné dokumenty,</w:t>
      </w:r>
    </w:p>
    <w:p>
      <w:r>
        <w:t>- vykonávat veškerá práva člena související s účastí na valné hromadě.</w:t>
      </w:r>
    </w:p>
    <w:p/>
    <w:p>
      <w:r>
        <w:t>V ................................ dne ..................................</w:t>
      </w:r>
    </w:p>
    <w:p/>
    <w:p>
      <w:r>
        <w:t>Podpis zmocnitele: ......................................................</w:t>
      </w:r>
    </w:p>
    <w:p/>
    <w:p>
      <w:r>
        <w:t>Podpis zmocněnce (volitelné): ..........................................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